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46" w:rsidRDefault="007143D2">
      <w:pPr>
        <w:rPr>
          <w:b/>
        </w:rPr>
      </w:pPr>
      <w:r>
        <w:rPr>
          <w:b/>
        </w:rPr>
        <w:t>Modulo di segnalazione Genitori</w:t>
      </w:r>
    </w:p>
    <w:p w:rsidR="00BB3A46" w:rsidRDefault="007143D2">
      <w:pPr>
        <w:rPr>
          <w:b/>
          <w:lang w:val="it-IT"/>
        </w:rPr>
      </w:pPr>
      <w:r>
        <w:rPr>
          <w:b/>
          <w:lang w:val="it-IT"/>
        </w:rPr>
        <w:t>(da inviare all’indirizzo vtic820007@istruzione.it)</w:t>
      </w:r>
    </w:p>
    <w:p w:rsidR="00BB3A46" w:rsidRDefault="00BB3A46"/>
    <w:p w:rsidR="00BB3A46" w:rsidRDefault="007143D2">
      <w:r>
        <w:t>Plesso…………………………………………..data…………………………..classe……………….</w:t>
      </w:r>
    </w:p>
    <w:p w:rsidR="00BB3A46" w:rsidRDefault="00BB3A46"/>
    <w:p w:rsidR="00BB3A46" w:rsidRDefault="007143D2">
      <w:r>
        <w:t>Genitore: nome ……………………….cognome…………………………………………………..</w:t>
      </w:r>
    </w:p>
    <w:p w:rsidR="00BB3A46" w:rsidRDefault="00BB3A46"/>
    <w:p w:rsidR="00BB3A46" w:rsidRDefault="007143D2">
      <w:r>
        <w:t>Indirizzo mail…………</w:t>
      </w:r>
      <w:r w:rsidR="004A77FF">
        <w:t>……………………………………………………………………………….</w:t>
      </w:r>
    </w:p>
    <w:p w:rsidR="00BB3A46" w:rsidRDefault="00BB3A46"/>
    <w:p w:rsidR="00BB3A46" w:rsidRDefault="007143D2">
      <w:r>
        <w:t>DESCRIZIONE EPISODIO: descrivere l’accaduto in maniera sintetica ma senza trascurare particolari e dinamiche</w:t>
      </w:r>
    </w:p>
    <w:p w:rsidR="00BB3A46" w:rsidRDefault="00BB3A46"/>
    <w:p w:rsidR="00BB3A46" w:rsidRDefault="007143D2">
      <w:pPr>
        <w:numPr>
          <w:ilvl w:val="0"/>
          <w:numId w:val="1"/>
        </w:numPr>
      </w:pPr>
      <w:r>
        <w:t>Che cosa è successo? ………………………………………………………………………………………</w:t>
      </w:r>
    </w:p>
    <w:p w:rsidR="00BB3A46" w:rsidRDefault="007143D2">
      <w:pPr>
        <w:numPr>
          <w:ilvl w:val="0"/>
          <w:numId w:val="1"/>
        </w:numPr>
      </w:pPr>
      <w:r>
        <w:t>Quando?....................................................................................</w:t>
      </w:r>
      <w:r>
        <w:t>...................................</w:t>
      </w:r>
    </w:p>
    <w:p w:rsidR="00BB3A46" w:rsidRDefault="007143D2">
      <w:pPr>
        <w:numPr>
          <w:ilvl w:val="0"/>
          <w:numId w:val="1"/>
        </w:numPr>
      </w:pPr>
      <w:r>
        <w:t>Dove?...................................................................................................................</w:t>
      </w:r>
    </w:p>
    <w:p w:rsidR="00BB3A46" w:rsidRDefault="007143D2">
      <w:pPr>
        <w:numPr>
          <w:ilvl w:val="0"/>
          <w:numId w:val="1"/>
        </w:numPr>
      </w:pPr>
      <w:r>
        <w:t>Chi sono i protagonisti? (bullo, vittima, gregari, osservatori attivi /passivi)</w:t>
      </w:r>
    </w:p>
    <w:p w:rsidR="00BB3A46" w:rsidRDefault="007143D2">
      <w:r>
        <w:t>…………………………………………………</w:t>
      </w:r>
      <w:r>
        <w:t>………………………………………………………..</w:t>
      </w:r>
    </w:p>
    <w:p w:rsidR="00BB3A46" w:rsidRDefault="007143D2">
      <w:r>
        <w:t>…………………………………………………………………………………………………………..</w:t>
      </w:r>
    </w:p>
    <w:p w:rsidR="00BB3A46" w:rsidRDefault="007143D2">
      <w:r>
        <w:t>………………………………………………………………………………………………………….</w:t>
      </w:r>
    </w:p>
    <w:p w:rsidR="00BB3A46" w:rsidRDefault="007143D2">
      <w:pPr>
        <w:numPr>
          <w:ilvl w:val="0"/>
          <w:numId w:val="2"/>
        </w:numPr>
      </w:pPr>
      <w:r>
        <w:t>E’ la prima volta che accade questo episodio o si ripete da tempo?</w:t>
      </w:r>
    </w:p>
    <w:p w:rsidR="00BB3A46" w:rsidRDefault="007143D2"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</w:t>
      </w:r>
    </w:p>
    <w:p w:rsidR="00BB3A46" w:rsidRDefault="007143D2">
      <w:pPr>
        <w:numPr>
          <w:ilvl w:val="0"/>
          <w:numId w:val="3"/>
        </w:numPr>
      </w:pPr>
      <w:r>
        <w:t>La “vittima” dell’episodio ha reagito? se si come?</w:t>
      </w:r>
    </w:p>
    <w:p w:rsidR="00BB3A46" w:rsidRDefault="007143D2" w:rsidP="004A77FF">
      <w:pPr>
        <w:ind w:left="720"/>
      </w:pPr>
      <w:r>
        <w:t>.....................................</w:t>
      </w:r>
      <w:r w:rsidR="004A77FF">
        <w:t>...............................</w:t>
      </w:r>
      <w:r>
        <w:t>…</w:t>
      </w:r>
      <w:r w:rsidR="004A77FF">
        <w:t>……………………………………………</w:t>
      </w:r>
    </w:p>
    <w:p w:rsidR="00BB3A46" w:rsidRDefault="007143D2">
      <w:pPr>
        <w:numPr>
          <w:ilvl w:val="0"/>
          <w:numId w:val="4"/>
        </w:numPr>
      </w:pPr>
      <w:r>
        <w:t>La “vittima” era da solo o con altri compagni/amici?......................................</w:t>
      </w:r>
    </w:p>
    <w:p w:rsidR="00BB3A46" w:rsidRDefault="007143D2">
      <w:r>
        <w:t>…………………</w:t>
      </w:r>
      <w:r>
        <w:t>………………………………………………………………………..</w:t>
      </w:r>
    </w:p>
    <w:p w:rsidR="00BB3A46" w:rsidRDefault="007143D2">
      <w:pPr>
        <w:numPr>
          <w:ilvl w:val="0"/>
          <w:numId w:val="5"/>
        </w:numPr>
      </w:pPr>
      <w:r>
        <w:t>Il “bullo” era da solo o con altri amici?.................................................................</w:t>
      </w:r>
    </w:p>
    <w:p w:rsidR="00BB3A46" w:rsidRDefault="007143D2">
      <w:r>
        <w:t>…………………………………………………………………………………………..</w:t>
      </w:r>
    </w:p>
    <w:p w:rsidR="00BB3A46" w:rsidRDefault="007143D2">
      <w:pPr>
        <w:numPr>
          <w:ilvl w:val="0"/>
          <w:numId w:val="6"/>
        </w:numPr>
      </w:pPr>
      <w:r>
        <w:t xml:space="preserve">Gli episodi si ripetono </w:t>
      </w:r>
      <w:r>
        <w:t>ancora?............................................................................</w:t>
      </w:r>
    </w:p>
    <w:p w:rsidR="00BB3A46" w:rsidRDefault="007143D2">
      <w:r>
        <w:t>………………………………………………………………………………………….</w:t>
      </w:r>
    </w:p>
    <w:p w:rsidR="00BB3A46" w:rsidRDefault="007143D2">
      <w:pPr>
        <w:numPr>
          <w:ilvl w:val="0"/>
          <w:numId w:val="7"/>
        </w:numPr>
      </w:pPr>
      <w:r>
        <w:t>Quando è stato l’ultima volta?.............................................................................</w:t>
      </w:r>
    </w:p>
    <w:p w:rsidR="00BB3A46" w:rsidRDefault="007143D2">
      <w:r>
        <w:t>…………………………………………………………………………</w:t>
      </w:r>
      <w:r>
        <w:t>……………….</w:t>
      </w:r>
    </w:p>
    <w:p w:rsidR="00BB3A46" w:rsidRDefault="004A77FF">
      <w:pPr>
        <w:numPr>
          <w:ilvl w:val="0"/>
          <w:numId w:val="8"/>
        </w:numPr>
      </w:pPr>
      <w:r>
        <w:t>La “vittima” o il “bullo”</w:t>
      </w:r>
      <w:bookmarkStart w:id="0" w:name="_GoBack"/>
      <w:bookmarkEnd w:id="0"/>
      <w:r w:rsidR="007143D2">
        <w:t xml:space="preserve"> ha parlato con qualcuno dell’episodio? Con chi?</w:t>
      </w:r>
    </w:p>
    <w:p w:rsidR="00BB3A46" w:rsidRDefault="007143D2">
      <w:r>
        <w:t>....................................................................................................................</w:t>
      </w:r>
    </w:p>
    <w:p w:rsidR="00BB3A46" w:rsidRDefault="007143D2">
      <w:r>
        <w:t>………………………………………………………………………………………….</w:t>
      </w:r>
    </w:p>
    <w:p w:rsidR="00BB3A46" w:rsidRDefault="007143D2">
      <w:pPr>
        <w:numPr>
          <w:ilvl w:val="0"/>
          <w:numId w:val="9"/>
        </w:numPr>
      </w:pPr>
      <w:r>
        <w:t>Ti serve aiuto per r</w:t>
      </w:r>
      <w:r>
        <w:t>isolvere la situazione?............................................................</w:t>
      </w:r>
    </w:p>
    <w:p w:rsidR="00BB3A46" w:rsidRDefault="007143D2">
      <w:r>
        <w:t>…………………………………………………………………………………………..</w:t>
      </w:r>
    </w:p>
    <w:p w:rsidR="00BB3A46" w:rsidRDefault="007143D2">
      <w:pPr>
        <w:numPr>
          <w:ilvl w:val="0"/>
          <w:numId w:val="10"/>
        </w:numPr>
      </w:pPr>
      <w:r>
        <w:t>Chi pensi potrebbe aiutarti?.................................................................................</w:t>
      </w:r>
    </w:p>
    <w:p w:rsidR="00BB3A46" w:rsidRDefault="007143D2">
      <w:r>
        <w:t>…………………………………………………………………</w:t>
      </w:r>
      <w:r>
        <w:t>………………………..</w:t>
      </w:r>
    </w:p>
    <w:p w:rsidR="00BB3A46" w:rsidRDefault="007143D2">
      <w:r>
        <w:t>…………………………………………………………………………………………..</w:t>
      </w:r>
    </w:p>
    <w:p w:rsidR="00BB3A46" w:rsidRDefault="00BB3A46"/>
    <w:p w:rsidR="00BB3A46" w:rsidRDefault="00BB3A46"/>
    <w:p w:rsidR="00BB3A46" w:rsidRDefault="00BB3A46"/>
    <w:sectPr w:rsidR="00BB3A4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3D2" w:rsidRDefault="007143D2">
      <w:pPr>
        <w:spacing w:line="240" w:lineRule="auto"/>
      </w:pPr>
      <w:r>
        <w:separator/>
      </w:r>
    </w:p>
  </w:endnote>
  <w:endnote w:type="continuationSeparator" w:id="0">
    <w:p w:rsidR="007143D2" w:rsidRDefault="00714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3D2" w:rsidRDefault="007143D2">
      <w:r>
        <w:separator/>
      </w:r>
    </w:p>
  </w:footnote>
  <w:footnote w:type="continuationSeparator" w:id="0">
    <w:p w:rsidR="007143D2" w:rsidRDefault="0071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248C179"/>
    <w:multiLevelType w:val="multilevel"/>
    <w:tmpl w:val="0248C179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3D62ECE"/>
    <w:multiLevelType w:val="multilevel"/>
    <w:tmpl w:val="03D62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B654F3"/>
    <w:multiLevelType w:val="multilevel"/>
    <w:tmpl w:val="25B654F3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183CF9"/>
    <w:multiLevelType w:val="multilevel"/>
    <w:tmpl w:val="72183CF9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46"/>
    <w:rsid w:val="004A77FF"/>
    <w:rsid w:val="007143D2"/>
    <w:rsid w:val="00BB3A46"/>
    <w:rsid w:val="4BB2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15ADD-D63E-47C3-B609-57BF938C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276" w:lineRule="auto"/>
    </w:pPr>
    <w:rPr>
      <w:sz w:val="22"/>
      <w:szCs w:val="22"/>
      <w:lang w:val="it"/>
    </w:rPr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Silvia</cp:lastModifiedBy>
  <cp:revision>2</cp:revision>
  <dcterms:created xsi:type="dcterms:W3CDTF">2023-02-10T09:49:00Z</dcterms:created>
  <dcterms:modified xsi:type="dcterms:W3CDTF">2023-02-22T08:33:00Z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C211454AE46043F6A761D8E716B708F1</vt:lpwstr>
  </property>
</Properties>
</file>